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D1" w:rsidRDefault="00D969D1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1779989</wp:posOffset>
            </wp:positionH>
            <wp:positionV relativeFrom="paragraph">
              <wp:posOffset>-495300</wp:posOffset>
            </wp:positionV>
            <wp:extent cx="1408706" cy="1438893"/>
            <wp:effectExtent l="19050" t="0" r="994" b="0"/>
            <wp:wrapNone/>
            <wp:docPr id="4947372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737269" name="Picture 4947372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8706" cy="1438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45EA" w:rsidRDefault="00D969D1">
      <w:pPr>
        <w:pStyle w:val="Heading1"/>
      </w:pPr>
      <w:r>
        <w:br/>
        <w:t>EXPORT FINANCE APPLICATION FORM</w:t>
      </w:r>
    </w:p>
    <w:tbl>
      <w:tblPr>
        <w:tblStyle w:val="TableGrid"/>
        <w:tblW w:w="0" w:type="auto"/>
        <w:tblLook w:val="04A0"/>
      </w:tblPr>
      <w:tblGrid>
        <w:gridCol w:w="4316"/>
        <w:gridCol w:w="4314"/>
      </w:tblGrid>
      <w:tr w:rsidR="00B445EA" w:rsidTr="00D969D1">
        <w:trPr>
          <w:trHeight w:val="397"/>
        </w:trPr>
        <w:tc>
          <w:tcPr>
            <w:tcW w:w="4316" w:type="dxa"/>
          </w:tcPr>
          <w:p w:rsidR="00B445EA" w:rsidRDefault="00900D41">
            <w:r>
              <w:t>Factory Name</w:t>
            </w:r>
          </w:p>
        </w:tc>
        <w:tc>
          <w:tcPr>
            <w:tcW w:w="4314" w:type="dxa"/>
          </w:tcPr>
          <w:p w:rsidR="00B445EA" w:rsidRDefault="00B445EA"/>
        </w:tc>
      </w:tr>
      <w:tr w:rsidR="00B445EA" w:rsidTr="00D969D1">
        <w:trPr>
          <w:trHeight w:val="397"/>
        </w:trPr>
        <w:tc>
          <w:tcPr>
            <w:tcW w:w="4316" w:type="dxa"/>
          </w:tcPr>
          <w:p w:rsidR="00B445EA" w:rsidRDefault="00900D41">
            <w:r>
              <w:t>Buyer name</w:t>
            </w:r>
          </w:p>
        </w:tc>
        <w:tc>
          <w:tcPr>
            <w:tcW w:w="4314" w:type="dxa"/>
          </w:tcPr>
          <w:p w:rsidR="00B445EA" w:rsidRDefault="00B445EA"/>
        </w:tc>
      </w:tr>
      <w:tr w:rsidR="00B445EA" w:rsidTr="00D969D1">
        <w:trPr>
          <w:trHeight w:val="397"/>
        </w:trPr>
        <w:tc>
          <w:tcPr>
            <w:tcW w:w="4316" w:type="dxa"/>
          </w:tcPr>
          <w:p w:rsidR="00B445EA" w:rsidRDefault="00900D41">
            <w:r>
              <w:t>Buyer address</w:t>
            </w:r>
          </w:p>
        </w:tc>
        <w:tc>
          <w:tcPr>
            <w:tcW w:w="4314" w:type="dxa"/>
          </w:tcPr>
          <w:p w:rsidR="00B445EA" w:rsidRDefault="00B445EA"/>
        </w:tc>
      </w:tr>
      <w:tr w:rsidR="00B445EA" w:rsidTr="00D969D1">
        <w:trPr>
          <w:trHeight w:val="397"/>
        </w:trPr>
        <w:tc>
          <w:tcPr>
            <w:tcW w:w="4316" w:type="dxa"/>
          </w:tcPr>
          <w:p w:rsidR="00B445EA" w:rsidRDefault="00900D41">
            <w:r>
              <w:t>Dealing with buyer since (year) or if new state “New”</w:t>
            </w:r>
          </w:p>
        </w:tc>
        <w:tc>
          <w:tcPr>
            <w:tcW w:w="4314" w:type="dxa"/>
          </w:tcPr>
          <w:p w:rsidR="00B445EA" w:rsidRDefault="00B445EA"/>
        </w:tc>
      </w:tr>
      <w:tr w:rsidR="00B445EA" w:rsidTr="00D969D1">
        <w:trPr>
          <w:trHeight w:val="397"/>
        </w:trPr>
        <w:tc>
          <w:tcPr>
            <w:tcW w:w="4316" w:type="dxa"/>
          </w:tcPr>
          <w:p w:rsidR="00B445EA" w:rsidRDefault="00900D41">
            <w:r>
              <w:t>Payment terms/Maturity (number of days after Bill Lading date)</w:t>
            </w:r>
          </w:p>
        </w:tc>
        <w:tc>
          <w:tcPr>
            <w:tcW w:w="4314" w:type="dxa"/>
          </w:tcPr>
          <w:p w:rsidR="00B445EA" w:rsidRDefault="00B445EA"/>
        </w:tc>
      </w:tr>
      <w:tr w:rsidR="00B445EA" w:rsidTr="00D969D1">
        <w:trPr>
          <w:trHeight w:val="397"/>
        </w:trPr>
        <w:tc>
          <w:tcPr>
            <w:tcW w:w="4316" w:type="dxa"/>
          </w:tcPr>
          <w:p w:rsidR="00B445EA" w:rsidRDefault="00900D41">
            <w:r>
              <w:t>Incoterm (e.g. FOB, CIF etc)</w:t>
            </w:r>
          </w:p>
        </w:tc>
        <w:tc>
          <w:tcPr>
            <w:tcW w:w="4314" w:type="dxa"/>
          </w:tcPr>
          <w:p w:rsidR="00B445EA" w:rsidRDefault="00B445EA"/>
        </w:tc>
      </w:tr>
      <w:tr w:rsidR="00B445EA" w:rsidTr="00D969D1">
        <w:trPr>
          <w:trHeight w:val="397"/>
        </w:trPr>
        <w:tc>
          <w:tcPr>
            <w:tcW w:w="4316" w:type="dxa"/>
          </w:tcPr>
          <w:p w:rsidR="00B445EA" w:rsidRDefault="00900D41">
            <w:r>
              <w:t>Currency of Invoice</w:t>
            </w:r>
          </w:p>
        </w:tc>
        <w:tc>
          <w:tcPr>
            <w:tcW w:w="4314" w:type="dxa"/>
          </w:tcPr>
          <w:p w:rsidR="00B445EA" w:rsidRDefault="00B445EA"/>
        </w:tc>
      </w:tr>
      <w:tr w:rsidR="00B445EA" w:rsidTr="00D969D1">
        <w:trPr>
          <w:trHeight w:val="397"/>
        </w:trPr>
        <w:tc>
          <w:tcPr>
            <w:tcW w:w="4316" w:type="dxa"/>
          </w:tcPr>
          <w:p w:rsidR="00B445EA" w:rsidRDefault="00900D41">
            <w:r>
              <w:t>Total turnover with buyer in the past 12 months? US$</w:t>
            </w:r>
          </w:p>
        </w:tc>
        <w:tc>
          <w:tcPr>
            <w:tcW w:w="4314" w:type="dxa"/>
          </w:tcPr>
          <w:p w:rsidR="00B445EA" w:rsidRDefault="00B445EA"/>
        </w:tc>
      </w:tr>
      <w:tr w:rsidR="00B445EA" w:rsidTr="00D969D1">
        <w:trPr>
          <w:trHeight w:val="397"/>
        </w:trPr>
        <w:tc>
          <w:tcPr>
            <w:tcW w:w="4316" w:type="dxa"/>
          </w:tcPr>
          <w:p w:rsidR="00B445EA" w:rsidRDefault="00900D41">
            <w:r>
              <w:t>Total number of shipments with buyer in last 12 months</w:t>
            </w:r>
          </w:p>
        </w:tc>
        <w:tc>
          <w:tcPr>
            <w:tcW w:w="4314" w:type="dxa"/>
          </w:tcPr>
          <w:p w:rsidR="00B445EA" w:rsidRDefault="00B445EA"/>
        </w:tc>
      </w:tr>
      <w:tr w:rsidR="00B445EA" w:rsidTr="00D969D1">
        <w:trPr>
          <w:trHeight w:val="397"/>
        </w:trPr>
        <w:tc>
          <w:tcPr>
            <w:tcW w:w="4316" w:type="dxa"/>
          </w:tcPr>
          <w:p w:rsidR="00B445EA" w:rsidRDefault="00900D41">
            <w:r>
              <w:t>Highest amount outstanding with buyer in the past 12 months? US$</w:t>
            </w:r>
          </w:p>
        </w:tc>
        <w:tc>
          <w:tcPr>
            <w:tcW w:w="4314" w:type="dxa"/>
          </w:tcPr>
          <w:p w:rsidR="00B445EA" w:rsidRDefault="00B445EA"/>
        </w:tc>
      </w:tr>
      <w:tr w:rsidR="00B445EA" w:rsidTr="00D969D1">
        <w:trPr>
          <w:trHeight w:val="397"/>
        </w:trPr>
        <w:tc>
          <w:tcPr>
            <w:tcW w:w="4316" w:type="dxa"/>
          </w:tcPr>
          <w:p w:rsidR="00B445EA" w:rsidRDefault="00900D41">
            <w:r>
              <w:t>Current amount outstanding with buyer? US$</w:t>
            </w:r>
          </w:p>
        </w:tc>
        <w:tc>
          <w:tcPr>
            <w:tcW w:w="4314" w:type="dxa"/>
          </w:tcPr>
          <w:p w:rsidR="00B445EA" w:rsidRDefault="00B445EA"/>
        </w:tc>
      </w:tr>
      <w:tr w:rsidR="00B445EA" w:rsidTr="00D969D1">
        <w:trPr>
          <w:trHeight w:val="397"/>
        </w:trPr>
        <w:tc>
          <w:tcPr>
            <w:tcW w:w="4316" w:type="dxa"/>
          </w:tcPr>
          <w:p w:rsidR="00B445EA" w:rsidRDefault="00900D41">
            <w:r>
              <w:t>Have there been any payment dela</w:t>
            </w:r>
            <w:r>
              <w:t>ys with buyer? Yes/No If Yes, what reasons were given?</w:t>
            </w:r>
          </w:p>
        </w:tc>
        <w:tc>
          <w:tcPr>
            <w:tcW w:w="4314" w:type="dxa"/>
          </w:tcPr>
          <w:p w:rsidR="00B445EA" w:rsidRDefault="00B445EA"/>
        </w:tc>
      </w:tr>
      <w:tr w:rsidR="00B445EA" w:rsidTr="00D969D1">
        <w:trPr>
          <w:trHeight w:val="397"/>
        </w:trPr>
        <w:tc>
          <w:tcPr>
            <w:tcW w:w="4316" w:type="dxa"/>
          </w:tcPr>
          <w:p w:rsidR="00B445EA" w:rsidRDefault="00900D41">
            <w:r>
              <w:t>Current overdue payments from buyer? Yes/No If Yes, amount and earliest due date. US$ Earliest date:</w:t>
            </w:r>
          </w:p>
        </w:tc>
        <w:tc>
          <w:tcPr>
            <w:tcW w:w="4314" w:type="dxa"/>
          </w:tcPr>
          <w:p w:rsidR="00B445EA" w:rsidRDefault="00B445EA"/>
        </w:tc>
      </w:tr>
      <w:tr w:rsidR="00B445EA" w:rsidTr="00D969D1">
        <w:trPr>
          <w:trHeight w:val="397"/>
        </w:trPr>
        <w:tc>
          <w:tcPr>
            <w:tcW w:w="4316" w:type="dxa"/>
          </w:tcPr>
          <w:p w:rsidR="00B445EA" w:rsidRDefault="00900D41">
            <w:r>
              <w:t>Firm purchase orders in hand? US$</w:t>
            </w:r>
          </w:p>
        </w:tc>
        <w:tc>
          <w:tcPr>
            <w:tcW w:w="4314" w:type="dxa"/>
          </w:tcPr>
          <w:p w:rsidR="00B445EA" w:rsidRDefault="00B445EA"/>
        </w:tc>
      </w:tr>
      <w:tr w:rsidR="00B445EA" w:rsidTr="00D969D1">
        <w:trPr>
          <w:trHeight w:val="397"/>
        </w:trPr>
        <w:tc>
          <w:tcPr>
            <w:tcW w:w="4316" w:type="dxa"/>
          </w:tcPr>
          <w:p w:rsidR="00B445EA" w:rsidRDefault="00900D41">
            <w:r>
              <w:t xml:space="preserve">Projected total turnover and number of shipments with buyer </w:t>
            </w:r>
            <w:r>
              <w:t>in next 12 months? US$ Number of shipments</w:t>
            </w:r>
          </w:p>
        </w:tc>
        <w:tc>
          <w:tcPr>
            <w:tcW w:w="4314" w:type="dxa"/>
          </w:tcPr>
          <w:p w:rsidR="00B445EA" w:rsidRDefault="00B445EA"/>
        </w:tc>
      </w:tr>
      <w:tr w:rsidR="00B445EA" w:rsidTr="00D969D1">
        <w:trPr>
          <w:trHeight w:val="397"/>
        </w:trPr>
        <w:tc>
          <w:tcPr>
            <w:tcW w:w="4316" w:type="dxa"/>
          </w:tcPr>
          <w:p w:rsidR="00B445EA" w:rsidRDefault="00900D41">
            <w:r>
              <w:t>What credit limit do you need in future (for regular shipments - monthly maximum US$ shipped value multiplied by number of months payment term)? US$</w:t>
            </w:r>
          </w:p>
        </w:tc>
        <w:tc>
          <w:tcPr>
            <w:tcW w:w="4314" w:type="dxa"/>
          </w:tcPr>
          <w:p w:rsidR="00B445EA" w:rsidRDefault="00B445EA"/>
        </w:tc>
      </w:tr>
      <w:tr w:rsidR="00B445EA" w:rsidTr="00D969D1">
        <w:trPr>
          <w:trHeight w:val="397"/>
        </w:trPr>
        <w:tc>
          <w:tcPr>
            <w:tcW w:w="4316" w:type="dxa"/>
          </w:tcPr>
          <w:p w:rsidR="00B445EA" w:rsidRDefault="00900D41">
            <w:r>
              <w:t>Goods</w:t>
            </w:r>
          </w:p>
        </w:tc>
        <w:tc>
          <w:tcPr>
            <w:tcW w:w="4314" w:type="dxa"/>
          </w:tcPr>
          <w:p w:rsidR="00B445EA" w:rsidRDefault="00B445EA"/>
        </w:tc>
      </w:tr>
      <w:tr w:rsidR="00B445EA" w:rsidTr="00D969D1">
        <w:trPr>
          <w:trHeight w:val="397"/>
        </w:trPr>
        <w:tc>
          <w:tcPr>
            <w:tcW w:w="4316" w:type="dxa"/>
          </w:tcPr>
          <w:p w:rsidR="00B445EA" w:rsidRDefault="00900D41">
            <w:r>
              <w:t>Name</w:t>
            </w:r>
          </w:p>
        </w:tc>
        <w:tc>
          <w:tcPr>
            <w:tcW w:w="4314" w:type="dxa"/>
          </w:tcPr>
          <w:p w:rsidR="00B445EA" w:rsidRDefault="00B445EA"/>
        </w:tc>
      </w:tr>
      <w:tr w:rsidR="00B445EA" w:rsidTr="00D969D1">
        <w:trPr>
          <w:trHeight w:val="397"/>
        </w:trPr>
        <w:tc>
          <w:tcPr>
            <w:tcW w:w="4316" w:type="dxa"/>
          </w:tcPr>
          <w:p w:rsidR="00B445EA" w:rsidRDefault="00900D41">
            <w:r>
              <w:t>Signed</w:t>
            </w:r>
          </w:p>
        </w:tc>
        <w:tc>
          <w:tcPr>
            <w:tcW w:w="4314" w:type="dxa"/>
          </w:tcPr>
          <w:p w:rsidR="00B445EA" w:rsidRDefault="00B445EA"/>
        </w:tc>
      </w:tr>
      <w:tr w:rsidR="00B445EA" w:rsidTr="00D969D1">
        <w:trPr>
          <w:trHeight w:val="397"/>
        </w:trPr>
        <w:tc>
          <w:tcPr>
            <w:tcW w:w="4316" w:type="dxa"/>
          </w:tcPr>
          <w:p w:rsidR="00B445EA" w:rsidRDefault="00900D41">
            <w:r>
              <w:t>Dated</w:t>
            </w:r>
          </w:p>
        </w:tc>
        <w:tc>
          <w:tcPr>
            <w:tcW w:w="4314" w:type="dxa"/>
          </w:tcPr>
          <w:p w:rsidR="00B445EA" w:rsidRDefault="00B445EA"/>
        </w:tc>
      </w:tr>
    </w:tbl>
    <w:p w:rsidR="001E3521" w:rsidRDefault="001E3521"/>
    <w:sectPr w:rsidR="001E3521" w:rsidSect="006F0F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1E3521"/>
    <w:rsid w:val="0029639D"/>
    <w:rsid w:val="002D4DD2"/>
    <w:rsid w:val="00326F90"/>
    <w:rsid w:val="006F0FF6"/>
    <w:rsid w:val="00900D41"/>
    <w:rsid w:val="00AA1D8D"/>
    <w:rsid w:val="00B445EA"/>
    <w:rsid w:val="00B47730"/>
    <w:rsid w:val="00CB0664"/>
    <w:rsid w:val="00D969D1"/>
    <w:rsid w:val="00F5071C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lrp</cp:lastModifiedBy>
  <cp:revision>4</cp:revision>
  <dcterms:created xsi:type="dcterms:W3CDTF">2024-05-08T10:10:00Z</dcterms:created>
  <dcterms:modified xsi:type="dcterms:W3CDTF">2024-05-23T11:18:00Z</dcterms:modified>
  <cp:category/>
</cp:coreProperties>
</file>