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8BC" w:rsidRDefault="007018BC" w:rsidP="007018BC">
      <w:pPr>
        <w:pStyle w:val="Heading1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1710897</wp:posOffset>
            </wp:positionH>
            <wp:positionV relativeFrom="paragraph">
              <wp:posOffset>-638175</wp:posOffset>
            </wp:positionV>
            <wp:extent cx="1734482" cy="1771650"/>
            <wp:effectExtent l="19050" t="0" r="0" b="0"/>
            <wp:wrapNone/>
            <wp:docPr id="4947372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737269" name="Picture 49473726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34482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018BC" w:rsidRDefault="007018BC">
      <w:pPr>
        <w:pStyle w:val="Heading1"/>
      </w:pPr>
    </w:p>
    <w:p w:rsidR="00CC758D" w:rsidRPr="007018BC" w:rsidRDefault="002A5AF5" w:rsidP="007018BC">
      <w:pPr>
        <w:pStyle w:val="Heading1"/>
        <w:jc w:val="center"/>
        <w:rPr>
          <w:u w:val="single"/>
        </w:rPr>
      </w:pPr>
      <w:r w:rsidRPr="007018BC">
        <w:rPr>
          <w:u w:val="single"/>
        </w:rPr>
        <w:t>APPLICATION FORM</w:t>
      </w:r>
    </w:p>
    <w:p w:rsidR="00CC758D" w:rsidRDefault="002A5AF5">
      <w:pPr>
        <w:pStyle w:val="Heading1"/>
      </w:pPr>
      <w:r>
        <w:t>BANK GUARANTEE</w:t>
      </w:r>
    </w:p>
    <w:tbl>
      <w:tblPr>
        <w:tblStyle w:val="TableGrid"/>
        <w:tblW w:w="0" w:type="auto"/>
        <w:tblLook w:val="04A0"/>
      </w:tblPr>
      <w:tblGrid>
        <w:gridCol w:w="4316"/>
        <w:gridCol w:w="4314"/>
      </w:tblGrid>
      <w:tr w:rsidR="00CC758D" w:rsidTr="007018BC">
        <w:tc>
          <w:tcPr>
            <w:tcW w:w="4316" w:type="dxa"/>
          </w:tcPr>
          <w:p w:rsidR="00CC758D" w:rsidRDefault="002A5AF5">
            <w:r>
              <w:t>NAME:</w:t>
            </w:r>
          </w:p>
        </w:tc>
        <w:tc>
          <w:tcPr>
            <w:tcW w:w="4314" w:type="dxa"/>
          </w:tcPr>
          <w:p w:rsidR="00CC758D" w:rsidRDefault="00CC758D"/>
        </w:tc>
      </w:tr>
      <w:tr w:rsidR="00CC758D" w:rsidTr="007018BC">
        <w:tc>
          <w:tcPr>
            <w:tcW w:w="4316" w:type="dxa"/>
          </w:tcPr>
          <w:p w:rsidR="00CC758D" w:rsidRDefault="002A5AF5">
            <w:r>
              <w:t>ADDRESS:</w:t>
            </w:r>
          </w:p>
        </w:tc>
        <w:tc>
          <w:tcPr>
            <w:tcW w:w="4314" w:type="dxa"/>
          </w:tcPr>
          <w:p w:rsidR="00CC758D" w:rsidRDefault="00CC758D"/>
        </w:tc>
      </w:tr>
      <w:tr w:rsidR="00CC758D" w:rsidTr="007018BC">
        <w:tc>
          <w:tcPr>
            <w:tcW w:w="4316" w:type="dxa"/>
          </w:tcPr>
          <w:p w:rsidR="00CC758D" w:rsidRDefault="002A5AF5">
            <w:r>
              <w:t>CONTACT NO.:</w:t>
            </w:r>
          </w:p>
        </w:tc>
        <w:tc>
          <w:tcPr>
            <w:tcW w:w="4314" w:type="dxa"/>
          </w:tcPr>
          <w:p w:rsidR="00CC758D" w:rsidRDefault="00CC758D"/>
        </w:tc>
      </w:tr>
      <w:tr w:rsidR="00CC758D" w:rsidTr="007018BC">
        <w:tc>
          <w:tcPr>
            <w:tcW w:w="4316" w:type="dxa"/>
          </w:tcPr>
          <w:p w:rsidR="00CC758D" w:rsidRDefault="002A5AF5">
            <w:r>
              <w:t>FAX:</w:t>
            </w:r>
          </w:p>
        </w:tc>
        <w:tc>
          <w:tcPr>
            <w:tcW w:w="4314" w:type="dxa"/>
          </w:tcPr>
          <w:p w:rsidR="00CC758D" w:rsidRDefault="00CC758D"/>
        </w:tc>
      </w:tr>
      <w:tr w:rsidR="00CC758D" w:rsidTr="007018BC">
        <w:tc>
          <w:tcPr>
            <w:tcW w:w="4316" w:type="dxa"/>
          </w:tcPr>
          <w:p w:rsidR="00CC758D" w:rsidRDefault="002A5AF5">
            <w:r>
              <w:t>EMAIL:</w:t>
            </w:r>
          </w:p>
        </w:tc>
        <w:tc>
          <w:tcPr>
            <w:tcW w:w="4314" w:type="dxa"/>
          </w:tcPr>
          <w:p w:rsidR="00CC758D" w:rsidRDefault="00CC758D"/>
        </w:tc>
      </w:tr>
      <w:tr w:rsidR="00CC758D" w:rsidTr="007018BC">
        <w:tc>
          <w:tcPr>
            <w:tcW w:w="4316" w:type="dxa"/>
          </w:tcPr>
          <w:p w:rsidR="00CC758D" w:rsidRDefault="002A5AF5">
            <w:r>
              <w:t>CONTACT PERSON:</w:t>
            </w:r>
          </w:p>
        </w:tc>
        <w:tc>
          <w:tcPr>
            <w:tcW w:w="4314" w:type="dxa"/>
          </w:tcPr>
          <w:p w:rsidR="00CC758D" w:rsidRDefault="00CC758D"/>
        </w:tc>
      </w:tr>
      <w:tr w:rsidR="00CC758D" w:rsidTr="007018BC">
        <w:tc>
          <w:tcPr>
            <w:tcW w:w="4316" w:type="dxa"/>
          </w:tcPr>
          <w:p w:rsidR="00CC758D" w:rsidRDefault="002A5AF5">
            <w:r>
              <w:t>AMOUNT OF SBLC:</w:t>
            </w:r>
          </w:p>
        </w:tc>
        <w:tc>
          <w:tcPr>
            <w:tcW w:w="4314" w:type="dxa"/>
          </w:tcPr>
          <w:p w:rsidR="00CC758D" w:rsidRDefault="00CC758D"/>
        </w:tc>
      </w:tr>
    </w:tbl>
    <w:p w:rsidR="00CC758D" w:rsidRDefault="00CC758D"/>
    <w:tbl>
      <w:tblPr>
        <w:tblStyle w:val="TableGrid"/>
        <w:tblW w:w="0" w:type="auto"/>
        <w:tblLook w:val="04A0"/>
      </w:tblPr>
      <w:tblGrid>
        <w:gridCol w:w="4320"/>
        <w:gridCol w:w="4320"/>
      </w:tblGrid>
      <w:tr w:rsidR="00CC758D">
        <w:tc>
          <w:tcPr>
            <w:tcW w:w="4320" w:type="dxa"/>
          </w:tcPr>
          <w:p w:rsidR="00CC758D" w:rsidRDefault="002A5AF5">
            <w:r>
              <w:t>BANK NAME:</w:t>
            </w:r>
          </w:p>
        </w:tc>
        <w:tc>
          <w:tcPr>
            <w:tcW w:w="4320" w:type="dxa"/>
          </w:tcPr>
          <w:p w:rsidR="00CC758D" w:rsidRDefault="00CC758D"/>
        </w:tc>
      </w:tr>
      <w:tr w:rsidR="00CC758D">
        <w:tc>
          <w:tcPr>
            <w:tcW w:w="4320" w:type="dxa"/>
          </w:tcPr>
          <w:p w:rsidR="00CC758D" w:rsidRDefault="002A5AF5">
            <w:r>
              <w:t>BANK ADDRESS:</w:t>
            </w:r>
          </w:p>
        </w:tc>
        <w:tc>
          <w:tcPr>
            <w:tcW w:w="4320" w:type="dxa"/>
          </w:tcPr>
          <w:p w:rsidR="00CC758D" w:rsidRDefault="00CC758D"/>
        </w:tc>
      </w:tr>
      <w:tr w:rsidR="00CC758D">
        <w:tc>
          <w:tcPr>
            <w:tcW w:w="4320" w:type="dxa"/>
          </w:tcPr>
          <w:p w:rsidR="00CC758D" w:rsidRDefault="002A5AF5">
            <w:r>
              <w:t>BANK SWIFT CODE:</w:t>
            </w:r>
          </w:p>
        </w:tc>
        <w:tc>
          <w:tcPr>
            <w:tcW w:w="4320" w:type="dxa"/>
          </w:tcPr>
          <w:p w:rsidR="00CC758D" w:rsidRDefault="00CC758D"/>
        </w:tc>
      </w:tr>
      <w:tr w:rsidR="00CC758D">
        <w:tc>
          <w:tcPr>
            <w:tcW w:w="4320" w:type="dxa"/>
          </w:tcPr>
          <w:p w:rsidR="00CC758D" w:rsidRDefault="002A5AF5">
            <w:r>
              <w:t>BANK ACCOUNT NO.:</w:t>
            </w:r>
          </w:p>
        </w:tc>
        <w:tc>
          <w:tcPr>
            <w:tcW w:w="4320" w:type="dxa"/>
          </w:tcPr>
          <w:p w:rsidR="00CC758D" w:rsidRDefault="00CC758D"/>
        </w:tc>
      </w:tr>
    </w:tbl>
    <w:p w:rsidR="00CC758D" w:rsidRDefault="00CC758D"/>
    <w:tbl>
      <w:tblPr>
        <w:tblStyle w:val="TableGrid"/>
        <w:tblW w:w="0" w:type="auto"/>
        <w:tblLook w:val="04A0"/>
      </w:tblPr>
      <w:tblGrid>
        <w:gridCol w:w="4320"/>
        <w:gridCol w:w="4320"/>
      </w:tblGrid>
      <w:tr w:rsidR="00CC758D">
        <w:tc>
          <w:tcPr>
            <w:tcW w:w="4320" w:type="dxa"/>
          </w:tcPr>
          <w:p w:rsidR="00CC758D" w:rsidRDefault="002A5AF5">
            <w:r>
              <w:t>NAME:</w:t>
            </w:r>
          </w:p>
        </w:tc>
        <w:tc>
          <w:tcPr>
            <w:tcW w:w="4320" w:type="dxa"/>
          </w:tcPr>
          <w:p w:rsidR="00CC758D" w:rsidRDefault="00CC758D"/>
        </w:tc>
      </w:tr>
      <w:tr w:rsidR="00CC758D">
        <w:tc>
          <w:tcPr>
            <w:tcW w:w="4320" w:type="dxa"/>
          </w:tcPr>
          <w:p w:rsidR="00CC758D" w:rsidRDefault="002A5AF5">
            <w:r>
              <w:t>ADDRESS:</w:t>
            </w:r>
          </w:p>
        </w:tc>
        <w:tc>
          <w:tcPr>
            <w:tcW w:w="4320" w:type="dxa"/>
          </w:tcPr>
          <w:p w:rsidR="00CC758D" w:rsidRDefault="00CC758D"/>
        </w:tc>
      </w:tr>
      <w:tr w:rsidR="00CC758D">
        <w:tc>
          <w:tcPr>
            <w:tcW w:w="4320" w:type="dxa"/>
          </w:tcPr>
          <w:p w:rsidR="00CC758D" w:rsidRDefault="002A5AF5">
            <w:r>
              <w:t>PHONE:</w:t>
            </w:r>
          </w:p>
        </w:tc>
        <w:tc>
          <w:tcPr>
            <w:tcW w:w="4320" w:type="dxa"/>
          </w:tcPr>
          <w:p w:rsidR="00CC758D" w:rsidRDefault="00CC758D"/>
        </w:tc>
      </w:tr>
      <w:tr w:rsidR="00CC758D">
        <w:tc>
          <w:tcPr>
            <w:tcW w:w="4320" w:type="dxa"/>
          </w:tcPr>
          <w:p w:rsidR="00CC758D" w:rsidRDefault="002A5AF5">
            <w:r>
              <w:t>FAX:</w:t>
            </w:r>
          </w:p>
        </w:tc>
        <w:tc>
          <w:tcPr>
            <w:tcW w:w="4320" w:type="dxa"/>
          </w:tcPr>
          <w:p w:rsidR="00CC758D" w:rsidRDefault="00CC758D"/>
        </w:tc>
      </w:tr>
      <w:tr w:rsidR="00CC758D">
        <w:tc>
          <w:tcPr>
            <w:tcW w:w="4320" w:type="dxa"/>
          </w:tcPr>
          <w:p w:rsidR="00CC758D" w:rsidRDefault="002A5AF5">
            <w:r>
              <w:t>EMAIL:</w:t>
            </w:r>
          </w:p>
        </w:tc>
        <w:tc>
          <w:tcPr>
            <w:tcW w:w="4320" w:type="dxa"/>
          </w:tcPr>
          <w:p w:rsidR="00CC758D" w:rsidRDefault="00CC758D"/>
        </w:tc>
      </w:tr>
    </w:tbl>
    <w:p w:rsidR="00CC758D" w:rsidRDefault="00CC758D"/>
    <w:p w:rsidR="00CC758D" w:rsidRDefault="002A5AF5">
      <w:pPr>
        <w:pStyle w:val="Heading2"/>
      </w:pPr>
      <w:r>
        <w:t xml:space="preserve">SENDING INSTRUMENT </w:t>
      </w:r>
      <w:r>
        <w:t>VIA</w:t>
      </w:r>
    </w:p>
    <w:p w:rsidR="00CC758D" w:rsidRDefault="002A5AF5">
      <w:r>
        <w:t>SWIFT/COURIER/TELEX</w:t>
      </w:r>
    </w:p>
    <w:p w:rsidR="00CC758D" w:rsidRDefault="002A5AF5">
      <w:r>
        <w:t>If by COURIER, please fill out below:</w:t>
      </w:r>
    </w:p>
    <w:tbl>
      <w:tblPr>
        <w:tblStyle w:val="TableGrid"/>
        <w:tblW w:w="0" w:type="auto"/>
        <w:tblLook w:val="04A0"/>
      </w:tblPr>
      <w:tblGrid>
        <w:gridCol w:w="4320"/>
        <w:gridCol w:w="4320"/>
      </w:tblGrid>
      <w:tr w:rsidR="00CC758D">
        <w:tc>
          <w:tcPr>
            <w:tcW w:w="4320" w:type="dxa"/>
          </w:tcPr>
          <w:p w:rsidR="00CC758D" w:rsidRDefault="002A5AF5">
            <w:r>
              <w:t>Beneficiary Contact Person:</w:t>
            </w:r>
          </w:p>
        </w:tc>
        <w:tc>
          <w:tcPr>
            <w:tcW w:w="4320" w:type="dxa"/>
          </w:tcPr>
          <w:p w:rsidR="00CC758D" w:rsidRDefault="00CC758D"/>
        </w:tc>
      </w:tr>
      <w:tr w:rsidR="00CC758D">
        <w:tc>
          <w:tcPr>
            <w:tcW w:w="4320" w:type="dxa"/>
          </w:tcPr>
          <w:p w:rsidR="00CC758D" w:rsidRDefault="002A5AF5">
            <w:r>
              <w:t>Full Address:</w:t>
            </w:r>
          </w:p>
        </w:tc>
        <w:tc>
          <w:tcPr>
            <w:tcW w:w="4320" w:type="dxa"/>
          </w:tcPr>
          <w:p w:rsidR="00CC758D" w:rsidRDefault="00CC758D"/>
        </w:tc>
      </w:tr>
      <w:tr w:rsidR="00CC758D">
        <w:tc>
          <w:tcPr>
            <w:tcW w:w="4320" w:type="dxa"/>
          </w:tcPr>
          <w:p w:rsidR="00CC758D" w:rsidRDefault="002A5AF5">
            <w:r>
              <w:t>Phone:</w:t>
            </w:r>
          </w:p>
        </w:tc>
        <w:tc>
          <w:tcPr>
            <w:tcW w:w="4320" w:type="dxa"/>
          </w:tcPr>
          <w:p w:rsidR="00CC758D" w:rsidRDefault="00CC758D"/>
        </w:tc>
      </w:tr>
      <w:tr w:rsidR="00CC758D">
        <w:tc>
          <w:tcPr>
            <w:tcW w:w="4320" w:type="dxa"/>
          </w:tcPr>
          <w:p w:rsidR="00CC758D" w:rsidRDefault="002A5AF5">
            <w:r>
              <w:t>Email:</w:t>
            </w:r>
          </w:p>
        </w:tc>
        <w:tc>
          <w:tcPr>
            <w:tcW w:w="4320" w:type="dxa"/>
          </w:tcPr>
          <w:p w:rsidR="00CC758D" w:rsidRDefault="00CC758D"/>
        </w:tc>
      </w:tr>
    </w:tbl>
    <w:p w:rsidR="00CC758D" w:rsidRDefault="002A5AF5">
      <w:r>
        <w:t>TENURE:</w:t>
      </w:r>
    </w:p>
    <w:sectPr w:rsidR="00CC758D" w:rsidSect="00B374B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47730"/>
    <w:rsid w:val="00034616"/>
    <w:rsid w:val="0006063C"/>
    <w:rsid w:val="000E78C8"/>
    <w:rsid w:val="0015074B"/>
    <w:rsid w:val="0029639D"/>
    <w:rsid w:val="002A5AF5"/>
    <w:rsid w:val="00326F90"/>
    <w:rsid w:val="00616AFD"/>
    <w:rsid w:val="007018BC"/>
    <w:rsid w:val="00A51633"/>
    <w:rsid w:val="00AA1D8D"/>
    <w:rsid w:val="00B374B1"/>
    <w:rsid w:val="00B47730"/>
    <w:rsid w:val="00CB0664"/>
    <w:rsid w:val="00CC758D"/>
    <w:rsid w:val="00FC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388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lrp</cp:lastModifiedBy>
  <cp:revision>4</cp:revision>
  <dcterms:created xsi:type="dcterms:W3CDTF">2024-05-08T10:03:00Z</dcterms:created>
  <dcterms:modified xsi:type="dcterms:W3CDTF">2024-05-23T11:17:00Z</dcterms:modified>
  <cp:category/>
</cp:coreProperties>
</file>